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 Money and Investments during Uncertain times</w:t>
      </w:r>
    </w:p>
    <w:p>
      <w:pPr>
        <w:pStyle w:val="Questions"/>
      </w:pPr>
      <w:r>
        <w:t xml:space="preserve">1. NAICP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ITNNETMESV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CALNAINIF TYETSGAR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CYUNERAITNT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SNSIVAG IBTAH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RCEEMGNYE SFUND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UEDBGT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SIGSVAN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MEGAAN NYEMO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NNLIFCIAA RLPNANE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SHCA SESEVRRE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IETRTNRMEE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Money and Investments during Uncertain times</dc:title>
  <dcterms:created xsi:type="dcterms:W3CDTF">2021-10-11T11:42:12Z</dcterms:created>
  <dcterms:modified xsi:type="dcterms:W3CDTF">2021-10-11T11:42:12Z</dcterms:modified>
</cp:coreProperties>
</file>