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Manage Self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account of one’s career and qualifications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Tools of data to day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formal summary of the aims and values of a company, organization, or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person’s growth in an organization or field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Skills acquired at school or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Sector education and training authority acronym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document submitted with a job application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systematic evaluation of the performance of employees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who make up the workforce of 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think about or plan for the future with imagination and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experienced person in an organization who will be able to guide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 education and training authority acronym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Self Development </dc:title>
  <dcterms:created xsi:type="dcterms:W3CDTF">2021-10-11T11:42:09Z</dcterms:created>
  <dcterms:modified xsi:type="dcterms:W3CDTF">2021-10-11T11:42:09Z</dcterms:modified>
</cp:coreProperties>
</file>