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Manage 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worry    </w:t>
      </w:r>
      <w:r>
        <w:t xml:space="preserve">   obey    </w:t>
      </w:r>
      <w:r>
        <w:t xml:space="preserve">   Commands    </w:t>
      </w:r>
      <w:r>
        <w:t xml:space="preserve">   Joy    </w:t>
      </w:r>
      <w:r>
        <w:t xml:space="preserve">   Paul    </w:t>
      </w:r>
      <w:r>
        <w:t xml:space="preserve">   Mind    </w:t>
      </w:r>
      <w:r>
        <w:t xml:space="preserve">   heart    </w:t>
      </w:r>
      <w:r>
        <w:t xml:space="preserve">   peace    </w:t>
      </w:r>
      <w:r>
        <w:t xml:space="preserve">   anxious    </w:t>
      </w:r>
      <w:r>
        <w:t xml:space="preserve">   confidence    </w:t>
      </w:r>
      <w:r>
        <w:t xml:space="preserve">   circumstances    </w:t>
      </w:r>
      <w:r>
        <w:t xml:space="preserve">   Think    </w:t>
      </w:r>
      <w:r>
        <w:t xml:space="preserve">   Rejoice    </w:t>
      </w:r>
      <w:r>
        <w:t xml:space="preserve">   Pray    </w:t>
      </w:r>
      <w:r>
        <w:t xml:space="preserve">   obedient    </w:t>
      </w:r>
      <w:r>
        <w:t xml:space="preserve">   Children    </w:t>
      </w:r>
      <w:r>
        <w:t xml:space="preserve">   Work    </w:t>
      </w:r>
      <w:r>
        <w:t xml:space="preserve">   Family    </w:t>
      </w:r>
      <w:r>
        <w:t xml:space="preserve">   Health    </w:t>
      </w:r>
      <w:r>
        <w:t xml:space="preserve">   Stress    </w:t>
      </w:r>
      <w:r>
        <w:t xml:space="preserve">   Manage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 Stress</dc:title>
  <dcterms:created xsi:type="dcterms:W3CDTF">2021-10-11T11:41:01Z</dcterms:created>
  <dcterms:modified xsi:type="dcterms:W3CDTF">2021-10-11T11:41:01Z</dcterms:modified>
</cp:coreProperties>
</file>