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Managed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Coordinates all secondary or tertiary care and is responsible for the case management of a patient.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(Acronym) Agree to provide most Medicaid benefits to people in exchange for a monthly payment from the state.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(Acronym) Established in 1990 to maintain the quality of care in health plans.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 ______ Organizations are currently the most popular type of plan and agree to a relative value-based schedule or discounted fee to see members. Members do not need a referral to see a specialist.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_____ ______ Plan was developed in 1933 as a result of providing care to construction, shipyard, and steel workers for Kaiser Industries.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(Acronym) The oldest type of managed care. Includes staff model, group model, network model, and independent practice association (IPS).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Increased the cost of healthcare because there were no controls on how much to charge for the provider's service.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Individual providers that agree to Primary Care _____ ______ act as an individual's primary care provider and receive a small monthly payment for helping to coordinate referrals and other medical services.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Medicare Part C is also commonly called ____, and offers managed care options to enrollees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HMO model, known as ______ Practice Associations, contract with a group of physicians who are in private practice and see MCO members at a prepaid rate per visit. Was a result of the HMO Act of 1973.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healthcare delivery system organized to manage cost, utilization, and quality.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Unauthorized third parties outside the contract between the MCO and the physician that gain access to MCO discount rates.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(Acronym) Physician hospitals, surgical centers, and other medical providers that contract with a managed care to provide health services.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(Acronym) Similar to PPOs, but restrict members to a list of preferred or exclusive providers.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____ Model hires providers to work at a local physician location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Managed Care</dc:title>
  <dcterms:created xsi:type="dcterms:W3CDTF">2021-10-11T11:42:16Z</dcterms:created>
  <dcterms:modified xsi:type="dcterms:W3CDTF">2021-10-11T11:42:16Z</dcterms:modified>
</cp:coreProperties>
</file>