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write off    </w:t>
      </w:r>
      <w:r>
        <w:t xml:space="preserve">   take an inventory    </w:t>
      </w:r>
      <w:r>
        <w:t xml:space="preserve">   sold out    </w:t>
      </w:r>
      <w:r>
        <w:t xml:space="preserve">   slow seller    </w:t>
      </w:r>
      <w:r>
        <w:t xml:space="preserve">   SKU code    </w:t>
      </w:r>
      <w:r>
        <w:t xml:space="preserve">   seasonal    </w:t>
      </w:r>
      <w:r>
        <w:t xml:space="preserve">   reprice stock    </w:t>
      </w:r>
      <w:r>
        <w:t xml:space="preserve">   reduce the price    </w:t>
      </w:r>
      <w:r>
        <w:t xml:space="preserve">   reorder points    </w:t>
      </w:r>
      <w:r>
        <w:t xml:space="preserve">   overtocked    </w:t>
      </w:r>
      <w:r>
        <w:t xml:space="preserve">   out of stock    </w:t>
      </w:r>
      <w:r>
        <w:t xml:space="preserve">   monitor stock levels    </w:t>
      </w:r>
      <w:r>
        <w:t xml:space="preserve">   mark down    </w:t>
      </w:r>
      <w:r>
        <w:t xml:space="preserve">   in stock f    </w:t>
      </w:r>
      <w:r>
        <w:t xml:space="preserve">   forecast    </w:t>
      </w:r>
      <w:r>
        <w:t xml:space="preserve">   expiry date    </w:t>
      </w:r>
      <w:r>
        <w:t xml:space="preserve">   Excess    </w:t>
      </w:r>
      <w:r>
        <w:t xml:space="preserve">   discontinued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</dc:title>
  <dcterms:created xsi:type="dcterms:W3CDTF">2021-10-11T11:41:38Z</dcterms:created>
  <dcterms:modified xsi:type="dcterms:W3CDTF">2021-10-11T11:41:38Z</dcterms:modified>
</cp:coreProperties>
</file>