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symbolic Head of the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Management has some code of conduct as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allocates fund,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employees leaving the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speaks on behalf of the management and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spreads the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Management involves imaginations,information and creativity.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Management cannot be seen or touched.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comes to the point of agreement between two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guides his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Management is universally accepted as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Arranging the tasks and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 of getting things done through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Establishing performance standards and comparing them with the actual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It is the first and foremost function of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connects to the external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Hiring personnel for carrying out various activities of the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Task of the manager to guide, supervise, lead and motivate the subordinates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</dc:title>
  <dcterms:created xsi:type="dcterms:W3CDTF">2021-10-11T11:41:45Z</dcterms:created>
  <dcterms:modified xsi:type="dcterms:W3CDTF">2021-10-11T11:41:45Z</dcterms:modified>
</cp:coreProperties>
</file>