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specific product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Future oriented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Entering into relationships to create affiliation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two or more organizations to form a new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Purpose or reason for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clients are served by one to three health organizations/groups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incorporates the organizational values that direct the behavior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and integrate both functional and service considerations.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Centralized decision making and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organization directly buying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Decision-making is spread out among those closest to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Graphic or pictorial means of portraying various roles and patterns of interaction among parts of the organizational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organization accredited by a nationally recognized body and thus committed to meeting standards of care established by that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the legal, business, and mission related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controlled by voluntary boards or trustees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arranged by departments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</dc:title>
  <dcterms:created xsi:type="dcterms:W3CDTF">2021-10-11T11:41:54Z</dcterms:created>
  <dcterms:modified xsi:type="dcterms:W3CDTF">2021-10-11T11:41:54Z</dcterms:modified>
</cp:coreProperties>
</file>