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ensemble de taches liées les unes aux autres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résultat individuel ou collectif dans l'exécution d'une tache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 qui pousse à agir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capacité à mener ou conduire d'autres individus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 d'échanger, d'être en relation avec quelqu'un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aptitude particulière à faire quelque chose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morale, fait d'agir malgré les difficultés et les obstacles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Disposition favorable à l'égard de quelqu'un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Transfert de mission à un collaborateur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sentiment qui porte à accorder de la considération à quelqu'un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groupe de personnes devant accomplir une mission commune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capacité d'imaginer de nouveaux produits, services, processus 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savoir faire ou savoir être mis en oeuvre professionnellement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schéma qui représente l'organisation et la structure de l'entreprise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volonté et capacité des personnes à changer de métier et/ou de lieu de travail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</dc:title>
  <dcterms:created xsi:type="dcterms:W3CDTF">2021-10-11T11:42:13Z</dcterms:created>
  <dcterms:modified xsi:type="dcterms:W3CDTF">2021-10-11T11:42:13Z</dcterms:modified>
</cp:coreProperties>
</file>