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influences relationship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born between 1981 and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individuals who interact regularly  with each other to achieve an agreed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key motivator nowadays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right and wrong in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survey will assess effectiveness of leadership and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go through this process on your first day at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Motivation comes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organisational culture focuses on internal collaboration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Act set principles for no discrimination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key management approach pre-World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metaphor of Organisational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bring meaning to Signifiers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to measure performance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stage when a team/group establishes rules or standard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Trust in New Zealand which gives support to Business wanting to develop Diversity Management( 3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this theorist , external factors may lead to 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theory of management focuses on the study of the external environment and on innovation-(one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Repeated 'behavior' within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theory of motivation is a theory of comparison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3</dc:title>
  <dcterms:created xsi:type="dcterms:W3CDTF">2021-10-11T11:41:47Z</dcterms:created>
  <dcterms:modified xsi:type="dcterms:W3CDTF">2021-10-11T11:41:47Z</dcterms:modified>
</cp:coreProperties>
</file>