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honesty    </w:t>
      </w:r>
      <w:r>
        <w:t xml:space="preserve">   empathy    </w:t>
      </w:r>
      <w:r>
        <w:t xml:space="preserve">   competence    </w:t>
      </w:r>
      <w:r>
        <w:t xml:space="preserve">   prioritization    </w:t>
      </w:r>
      <w:r>
        <w:t xml:space="preserve">   accountable    </w:t>
      </w:r>
      <w:r>
        <w:t xml:space="preserve">   flexible    </w:t>
      </w:r>
      <w:r>
        <w:t xml:space="preserve">   maturity    </w:t>
      </w:r>
      <w:r>
        <w:t xml:space="preserve">   transparency    </w:t>
      </w:r>
      <w:r>
        <w:t xml:space="preserve">   attitude    </w:t>
      </w:r>
      <w:r>
        <w:t xml:space="preserve">   mentor    </w:t>
      </w:r>
      <w:r>
        <w:t xml:space="preserve">   bias    </w:t>
      </w:r>
      <w:r>
        <w:t xml:space="preserve">   thermometer    </w:t>
      </w:r>
      <w:r>
        <w:t xml:space="preserve">   thermostat    </w:t>
      </w:r>
      <w:r>
        <w:t xml:space="preserve">   punishinpublic    </w:t>
      </w:r>
      <w:r>
        <w:t xml:space="preserve">   praiseinprivate    </w:t>
      </w:r>
      <w:r>
        <w:t xml:space="preserve">   sincerity    </w:t>
      </w:r>
      <w:r>
        <w:t xml:space="preserve">   consistency    </w:t>
      </w:r>
      <w:r>
        <w:t xml:space="preserve">   knowledge    </w:t>
      </w:r>
      <w:r>
        <w:t xml:space="preserve">   fairness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</dc:title>
  <dcterms:created xsi:type="dcterms:W3CDTF">2021-10-11T11:40:33Z</dcterms:created>
  <dcterms:modified xsi:type="dcterms:W3CDTF">2021-10-11T11:40:33Z</dcterms:modified>
</cp:coreProperties>
</file>