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assurance    </w:t>
      </w:r>
      <w:r>
        <w:t xml:space="preserve">   computer    </w:t>
      </w:r>
      <w:r>
        <w:t xml:space="preserve">   mass production    </w:t>
      </w:r>
      <w:r>
        <w:t xml:space="preserve">   invention    </w:t>
      </w:r>
      <w:r>
        <w:t xml:space="preserve">   production    </w:t>
      </w:r>
      <w:r>
        <w:t xml:space="preserve">   perpetual inventory    </w:t>
      </w:r>
      <w:r>
        <w:t xml:space="preserve">   career    </w:t>
      </w:r>
      <w:r>
        <w:t xml:space="preserve">   technology    </w:t>
      </w:r>
      <w:r>
        <w:t xml:space="preserve">   science    </w:t>
      </w:r>
      <w:r>
        <w:t xml:space="preserve">   math    </w:t>
      </w:r>
      <w:r>
        <w:t xml:space="preserve">   machinist    </w:t>
      </w:r>
      <w:r>
        <w:t xml:space="preserve">   safety engineer    </w:t>
      </w:r>
      <w:r>
        <w:t xml:space="preserve">   pharmaceuticals    </w:t>
      </w:r>
      <w:r>
        <w:t xml:space="preserve">   problem solving    </w:t>
      </w:r>
      <w:r>
        <w:t xml:space="preserve">   logical    </w:t>
      </w:r>
      <w:r>
        <w:t xml:space="preserve">   precise    </w:t>
      </w:r>
      <w:r>
        <w:t xml:space="preserve">   lab technician    </w:t>
      </w:r>
      <w:r>
        <w:t xml:space="preserve">   welder    </w:t>
      </w:r>
      <w:r>
        <w:t xml:space="preserve">   equipment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</dc:title>
  <dcterms:created xsi:type="dcterms:W3CDTF">2021-10-11T11:41:08Z</dcterms:created>
  <dcterms:modified xsi:type="dcterms:W3CDTF">2021-10-11T11:41:08Z</dcterms:modified>
</cp:coreProperties>
</file>