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modern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modern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Human Resource Management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proposed Hierarchy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X Theory Y was proposed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scientific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proposed five force competitive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coined 4p's</w:t>
            </w:r>
          </w:p>
        </w:tc>
      </w:tr>
    </w:tbl>
    <w:p>
      <w:pPr>
        <w:pStyle w:val="WordBankMedium"/>
      </w:pPr>
      <w:r>
        <w:t xml:space="preserve">   Henry fayol    </w:t>
      </w:r>
      <w:r>
        <w:t xml:space="preserve">   FW TAYLOR    </w:t>
      </w:r>
      <w:r>
        <w:t xml:space="preserve">   Peter Drucker    </w:t>
      </w:r>
      <w:r>
        <w:t xml:space="preserve">   Mc carthy    </w:t>
      </w:r>
      <w:r>
        <w:t xml:space="preserve">   Micheal porter    </w:t>
      </w:r>
      <w:r>
        <w:t xml:space="preserve">   Douglas McGregor    </w:t>
      </w:r>
      <w:r>
        <w:t xml:space="preserve">   Maslow    </w:t>
      </w:r>
      <w:r>
        <w:t xml:space="preserve">   Philip kotler    </w:t>
      </w:r>
      <w:r>
        <w:t xml:space="preserve">   Elton Mayo    </w:t>
      </w:r>
      <w:r>
        <w:t xml:space="preserve">   Adam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</dc:title>
  <dcterms:created xsi:type="dcterms:W3CDTF">2021-10-11T11:41:13Z</dcterms:created>
  <dcterms:modified xsi:type="dcterms:W3CDTF">2021-10-11T11:41:13Z</dcterms:modified>
</cp:coreProperties>
</file>