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Management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autocratic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Effective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Free rein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Directing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Simon __________ The speaker who explained: Why Leaders Make You Feel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good leaders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democratic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mission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Controlling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Efficient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Strategic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help with strategic planning, managers may use a _________ analysis.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shoes depicted in the chapter's opening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Tactical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cell phone company that fumbled a crisis recently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Staffing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Organizing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Planning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Crossword Puzzle</dc:title>
  <dcterms:created xsi:type="dcterms:W3CDTF">2021-10-11T11:40:49Z</dcterms:created>
  <dcterms:modified xsi:type="dcterms:W3CDTF">2021-10-11T11:40:49Z</dcterms:modified>
</cp:coreProperties>
</file>