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Management &amp; Delegation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Assignment    </w:t>
      </w:r>
      <w:r>
        <w:t xml:space="preserve">   CARNA    </w:t>
      </w:r>
      <w:r>
        <w:t xml:space="preserve">   Code of Ethics    </w:t>
      </w:r>
      <w:r>
        <w:t xml:space="preserve">   Communciation    </w:t>
      </w:r>
      <w:r>
        <w:t xml:space="preserve">   Competent    </w:t>
      </w:r>
      <w:r>
        <w:t xml:space="preserve">   Confident    </w:t>
      </w:r>
      <w:r>
        <w:t xml:space="preserve">   Delegation    </w:t>
      </w:r>
      <w:r>
        <w:t xml:space="preserve">   Effective    </w:t>
      </w:r>
      <w:r>
        <w:t xml:space="preserve">   Management    </w:t>
      </w:r>
      <w:r>
        <w:t xml:space="preserve">   New Grad    </w:t>
      </w:r>
      <w:r>
        <w:t xml:space="preserve">   Patient Safety    </w:t>
      </w:r>
      <w:r>
        <w:t xml:space="preserve">   Priorities    </w:t>
      </w:r>
      <w:r>
        <w:t xml:space="preserve">   Respect    </w:t>
      </w:r>
      <w:r>
        <w:t xml:space="preserve">   Scope of Practice    </w:t>
      </w:r>
      <w:r>
        <w:t xml:space="preserve">   Teamwork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&amp; Delegation</dc:title>
  <dcterms:created xsi:type="dcterms:W3CDTF">2021-10-11T11:42:07Z</dcterms:created>
  <dcterms:modified xsi:type="dcterms:W3CDTF">2021-10-11T11:42:07Z</dcterms:modified>
</cp:coreProperties>
</file>