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Management Experts</w:t>
      </w:r>
    </w:p>
    <w:p>
      <w:pPr>
        <w:pStyle w:val="Questions"/>
      </w:pPr>
      <w:r>
        <w:t xml:space="preserve">1. TRISDOBUNIIT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EHITCAL UHROABVIE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AETAGENMMN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LGINNNPA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E-AZSSILFEARI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UPNCAIHSGR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GTRIKMNAE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DITUPCRONO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SNBISEUS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IAZNIGRNGO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AEIGNLD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NNECIAF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CERHRESA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COICERTDMA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EPRHEADLSI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NRCOTNLLOIG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RTACICOTAU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EOLNEPMEDTV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 Experts</dc:title>
  <dcterms:created xsi:type="dcterms:W3CDTF">2021-10-11T11:41:30Z</dcterms:created>
  <dcterms:modified xsi:type="dcterms:W3CDTF">2021-10-11T11:41:30Z</dcterms:modified>
</cp:coreProperties>
</file>