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Strategic    </w:t>
      </w:r>
      <w:r>
        <w:t xml:space="preserve">   Promotion    </w:t>
      </w:r>
      <w:r>
        <w:t xml:space="preserve">   Profit    </w:t>
      </w:r>
      <w:r>
        <w:t xml:space="preserve">   Research    </w:t>
      </w:r>
      <w:r>
        <w:t xml:space="preserve">   Democratic    </w:t>
      </w:r>
      <w:r>
        <w:t xml:space="preserve">   Autocratic    </w:t>
      </w:r>
      <w:r>
        <w:t xml:space="preserve">   Information    </w:t>
      </w:r>
      <w:r>
        <w:t xml:space="preserve">   Data    </w:t>
      </w:r>
      <w:r>
        <w:t xml:space="preserve">   Purchasing    </w:t>
      </w:r>
      <w:r>
        <w:t xml:space="preserve">   Production    </w:t>
      </w:r>
      <w:r>
        <w:t xml:space="preserve">   General Management    </w:t>
      </w:r>
      <w:r>
        <w:t xml:space="preserve">   Marketing    </w:t>
      </w:r>
      <w:r>
        <w:t xml:space="preserve">   Human Resources    </w:t>
      </w:r>
      <w:r>
        <w:t xml:space="preserve">   Public Relations    </w:t>
      </w:r>
      <w:r>
        <w:t xml:space="preserve">   Financial    </w:t>
      </w:r>
      <w:r>
        <w:t xml:space="preserve">   Administration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Functions</dc:title>
  <dcterms:created xsi:type="dcterms:W3CDTF">2021-10-11T11:40:47Z</dcterms:created>
  <dcterms:modified xsi:type="dcterms:W3CDTF">2021-10-11T11:40:47Z</dcterms:modified>
</cp:coreProperties>
</file>