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indicated by solid lines , indicated by dotted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organizational structure in which managers on one level are in charge beneath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responsibility specific units or departments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daily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providing direction and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the company on track and making sure goals are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authority to a number of different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how the firm is structured and who is in charge of whom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charge of setting goals and planning for the future as well as leading and controlling work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puts authority in one place with top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out the decisions of top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resources arranged in an orderly way to accomplish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beginner level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processes or function of planing , organizing, leading and controlling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or process of creating goals and objectives as well as the strategies to meet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Functions</dc:title>
  <dcterms:created xsi:type="dcterms:W3CDTF">2021-10-11T11:40:56Z</dcterms:created>
  <dcterms:modified xsi:type="dcterms:W3CDTF">2021-10-11T11:40:56Z</dcterms:modified>
</cp:coreProperties>
</file>