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Management &amp;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and working well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looking at a business activity, comparing it to what is supposed to be happening and addressing any problems that are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Who, When, Where and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deciding how best to use a business’s resources to produce goods or provide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putting a decision/ plan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overall method of leadership used by a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effect on the character, development, or behavior of someone or something, or the effect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proper business policies and practices regarding potentially controversial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Goals set by Senior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Goals &amp;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Lowest Level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a person to influence the behavior of others by means other than formal authority conferred by the organization through its rules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has given influence due to an organization's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All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fundamental beliefs of a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Level of Management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&amp; Leadership</dc:title>
  <dcterms:created xsi:type="dcterms:W3CDTF">2021-10-11T11:40:59Z</dcterms:created>
  <dcterms:modified xsi:type="dcterms:W3CDTF">2021-10-11T11:40:59Z</dcterms:modified>
</cp:coreProperties>
</file>