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Management Liability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Coverage for employee theft and other acts of fraud and theft by outside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Underwriting information needed to determine the health of an organization.  At minimum includes a balance sheet and income statement.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Liability coverage for claims alleging breach of duties as defined by ERISA.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Employment Practices Liability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holding a position of command or high authority within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an entity’s board which oversees the affairs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specified in the policy for which an insured is directly responsible.  The carrier will pay for the damages/ expenses of any covered loss in excess of the same.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management liability online portal for quoting new business opportunities.  Another word for prompt or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Requested underwriting information that details the individuals or entities with shares/ interest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Coverage that protects businesses before, during and after a systems/ IT related breach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Liability CrossWord</dc:title>
  <dcterms:created xsi:type="dcterms:W3CDTF">2021-10-11T11:42:22Z</dcterms:created>
  <dcterms:modified xsi:type="dcterms:W3CDTF">2021-10-11T11:42:22Z</dcterms:modified>
</cp:coreProperties>
</file>