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Management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Manager involved in human resource planning, recruiting and selection, training and development, designing compensation and benefit systems, formulating performance appraisal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Setting an organization’s goals and selecting a course of action from a set of alternatives to achieve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relatively small group of executives who manage the organisations overall goals, strategy, and operating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group of managers in organizations who are primarily responsible for implementing the policies and plans of top managers. They supervise and coordinate the activities of lower-level managers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manager who is concerned with creating and managing the systems that create organization’s products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word to describe operating in such a way that resources are not wasted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manager who deal primarily with an organization’s financial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Managers who supervise and coordinate the activities of operating employees.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word to describe doing the right things in the right way at the right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Managers who are generalists who are familiar with all functional areas of management and who are not associated with any particular management specialty.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Monitoring organizational progress towards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Decision Making, Leading, Organising, and Controlling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Decision maker, Organiser, Leader and Controller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 of processes used to get organizational members to work together to advance the interests of the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Determining how activities and resources are grouped.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manager who work in areas related to getting consumers and clients to buy the organization’s products or services.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Process</dc:title>
  <dcterms:created xsi:type="dcterms:W3CDTF">2021-10-11T11:42:02Z</dcterms:created>
  <dcterms:modified xsi:type="dcterms:W3CDTF">2021-10-11T11:42:02Z</dcterms:modified>
</cp:coreProperties>
</file>