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Management Strategies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Litter    </w:t>
      </w:r>
      <w:r>
        <w:t xml:space="preserve">   Development    </w:t>
      </w:r>
      <w:r>
        <w:t xml:space="preserve">   Public Transport    </w:t>
      </w:r>
      <w:r>
        <w:t xml:space="preserve">   Impacts    </w:t>
      </w:r>
      <w:r>
        <w:t xml:space="preserve">   Mass Tourism    </w:t>
      </w:r>
      <w:r>
        <w:t xml:space="preserve">   Restrictions    </w:t>
      </w:r>
      <w:r>
        <w:t xml:space="preserve">   Respect    </w:t>
      </w:r>
      <w:r>
        <w:t xml:space="preserve">   Infrastructure    </w:t>
      </w:r>
      <w:r>
        <w:t xml:space="preserve">   Positive    </w:t>
      </w:r>
      <w:r>
        <w:t xml:space="preserve">   Negative    </w:t>
      </w:r>
      <w:r>
        <w:t xml:space="preserve">   Tourism    </w:t>
      </w:r>
      <w:r>
        <w:t xml:space="preserve">   Management    </w:t>
      </w:r>
      <w:r>
        <w:t xml:space="preserve">   Sustainable    </w:t>
      </w:r>
      <w:r>
        <w:t xml:space="preserve">   Environment    </w:t>
      </w:r>
      <w:r>
        <w:t xml:space="preserve">   Recycle    </w:t>
      </w:r>
      <w:r>
        <w:t xml:space="preserve">   Minimise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Strategies Key Words</dc:title>
  <dcterms:created xsi:type="dcterms:W3CDTF">2021-10-11T11:41:46Z</dcterms:created>
  <dcterms:modified xsi:type="dcterms:W3CDTF">2021-10-11T11:41:46Z</dcterms:modified>
</cp:coreProperties>
</file>