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Management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Delegate    </w:t>
      </w:r>
      <w:r>
        <w:t xml:space="preserve">   Top Level    </w:t>
      </w:r>
      <w:r>
        <w:t xml:space="preserve">   Orientation    </w:t>
      </w:r>
      <w:r>
        <w:t xml:space="preserve">   Planning    </w:t>
      </w:r>
      <w:r>
        <w:t xml:space="preserve">   Horizontal Organization    </w:t>
      </w:r>
      <w:r>
        <w:t xml:space="preserve">   Motivate    </w:t>
      </w:r>
      <w:r>
        <w:t xml:space="preserve">   Management    </w:t>
      </w:r>
      <w:r>
        <w:t xml:space="preserve">   Entry Level    </w:t>
      </w:r>
      <w:r>
        <w:t xml:space="preserve">   Organizational Chart    </w:t>
      </w:r>
      <w:r>
        <w:t xml:space="preserve">   Operational Managers    </w:t>
      </w:r>
      <w:r>
        <w:t xml:space="preserve">   Controlling    </w:t>
      </w:r>
      <w:r>
        <w:t xml:space="preserve">   Scheduling    </w:t>
      </w:r>
      <w:r>
        <w:t xml:space="preserve">   Recruiting    </w:t>
      </w:r>
      <w:r>
        <w:t xml:space="preserve">   Organizing    </w:t>
      </w:r>
      <w:r>
        <w:t xml:space="preserve">   Self Managed Teams    </w:t>
      </w:r>
      <w:r>
        <w:t xml:space="preserve">   Empowerment    </w:t>
      </w:r>
      <w:r>
        <w:t xml:space="preserve">   Exit Interview    </w:t>
      </w:r>
      <w:r>
        <w:t xml:space="preserve">   Leading    </w:t>
      </w:r>
      <w:r>
        <w:t xml:space="preserve">   Middle Level    </w:t>
      </w:r>
      <w:r>
        <w:t xml:space="preserve">   Vertical Organization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Terms</dc:title>
  <dcterms:created xsi:type="dcterms:W3CDTF">2021-10-11T11:42:30Z</dcterms:created>
  <dcterms:modified xsi:type="dcterms:W3CDTF">2021-10-11T11:42:30Z</dcterms:modified>
</cp:coreProperties>
</file>