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Management Theories/Styles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management style where all individuals are involved in the decision-making process for the business, but the group's leader has the authority to make the final decision of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management style that involves a dominant figure who acts as a patriarch/matriarch and treats employees like they are members of a large family. In exchange, the leader expects loyalty, trust, and obedience from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management style where the leader gives full freedom to their subordinates to act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power/ability to carry through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ideas which set general rules on how to manage a business. It addresses how managers relate to their organisations goals, how to achieve them, and how to best motivate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Passing authority down the organisational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under the authority or control of another person within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Passing authority from the centre of an organisation to those working elsewhere in the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subordinates with the means to exercise power/control over their working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management style where one person controls all the decisions and takes very little inputs from other group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spectrum of leadership styles based on a changing gradient of the leader’s use of authority to the subordinates areas of freedom. The scale includes tells, sells, suggests, consults, joins, delegates, and abdicates.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leadership style in the form of a grid based on two behavioural dimensions: concern for people, and concern for results. It has five management styles based on these dimensions: country club, team, impoverished, produce-or-perish, or middle-of-the-road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that asserts that an individual is composed of a set of definite traits. These traits are distinguishable and often long lasting quality or a characteristic of a person that makes them different from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that implies there is not a single perfect style of leadership, and that it is best to be flexible with management styles.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Theories/Styles</dc:title>
  <dcterms:created xsi:type="dcterms:W3CDTF">2021-10-11T11:41:10Z</dcterms:created>
  <dcterms:modified xsi:type="dcterms:W3CDTF">2021-10-11T11:41:10Z</dcterms:modified>
</cp:coreProperties>
</file>