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Theory II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of being energized to put forth productive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central, integrated, externally-oriented concept of how an organization will achieve its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principles of management form the ____  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Developing an organizational structure and allocating human resources to ensure the accomplishment of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done correctly and with motivation subordinates perform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Getting things done through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cluster jobs into departments to coordinate effort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of management that involves setting objectives and determining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Ensuring performance does not deviate from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Planning is the intermediate-range planning that is designed to develop relatively concrete and specific means to implement the strategic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Theory II Cross Word Puzzle</dc:title>
  <dcterms:created xsi:type="dcterms:W3CDTF">2021-10-11T11:42:15Z</dcterms:created>
  <dcterms:modified xsi:type="dcterms:W3CDTF">2021-10-11T11:42:15Z</dcterms:modified>
</cp:coreProperties>
</file>