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 Vocab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managing with tactics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managing with both methods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supervise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staff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managing with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someone chooses to manage a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Vocab Activity</dc:title>
  <dcterms:created xsi:type="dcterms:W3CDTF">2021-10-11T11:42:17Z</dcterms:created>
  <dcterms:modified xsi:type="dcterms:W3CDTF">2021-10-11T11:42:17Z</dcterms:modified>
</cp:coreProperties>
</file>