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Management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Management    </w:t>
      </w:r>
      <w:r>
        <w:t xml:space="preserve">   Leadership    </w:t>
      </w:r>
      <w:r>
        <w:t xml:space="preserve">   Business    </w:t>
      </w:r>
      <w:r>
        <w:t xml:space="preserve">   Ethical Behaviour    </w:t>
      </w:r>
      <w:r>
        <w:t xml:space="preserve">   Finance    </w:t>
      </w:r>
      <w:r>
        <w:t xml:space="preserve">   Development    </w:t>
      </w:r>
      <w:r>
        <w:t xml:space="preserve">   Research    </w:t>
      </w:r>
      <w:r>
        <w:t xml:space="preserve">   Distribution    </w:t>
      </w:r>
      <w:r>
        <w:t xml:space="preserve">   Marketing    </w:t>
      </w:r>
      <w:r>
        <w:t xml:space="preserve">   Production    </w:t>
      </w:r>
      <w:r>
        <w:t xml:space="preserve">   Purchasing    </w:t>
      </w:r>
      <w:r>
        <w:t xml:space="preserve">   Laissez-Faire    </w:t>
      </w:r>
      <w:r>
        <w:t xml:space="preserve">   Democratic    </w:t>
      </w:r>
      <w:r>
        <w:t xml:space="preserve">   Autocratic    </w:t>
      </w:r>
      <w:r>
        <w:t xml:space="preserve">   Planning    </w:t>
      </w:r>
      <w:r>
        <w:t xml:space="preserve">   Controlling    </w:t>
      </w:r>
      <w:r>
        <w:t xml:space="preserve">   Organizing    </w:t>
      </w:r>
      <w:r>
        <w:t xml:space="preserve">   Leading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Wordsearch</dc:title>
  <dcterms:created xsi:type="dcterms:W3CDTF">2021-10-11T11:41:32Z</dcterms:created>
  <dcterms:modified xsi:type="dcterms:W3CDTF">2021-10-11T11:41:32Z</dcterms:modified>
</cp:coreProperties>
</file>