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Management and Leadership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discussions    </w:t>
      </w:r>
      <w:r>
        <w:t xml:space="preserve">   ideas    </w:t>
      </w:r>
      <w:r>
        <w:t xml:space="preserve">   opinions    </w:t>
      </w:r>
      <w:r>
        <w:t xml:space="preserve">   views    </w:t>
      </w:r>
      <w:r>
        <w:t xml:space="preserve">   acquire    </w:t>
      </w:r>
      <w:r>
        <w:t xml:space="preserve">   inspire    </w:t>
      </w:r>
      <w:r>
        <w:t xml:space="preserve">   Personality    </w:t>
      </w:r>
      <w:r>
        <w:t xml:space="preserve">   structure    </w:t>
      </w:r>
      <w:r>
        <w:t xml:space="preserve">   qualities    </w:t>
      </w:r>
      <w:r>
        <w:t xml:space="preserve">   role    </w:t>
      </w:r>
      <w:r>
        <w:t xml:space="preserve">   Theory    </w:t>
      </w:r>
      <w:r>
        <w:t xml:space="preserve">   authoritarian    </w:t>
      </w:r>
      <w:r>
        <w:t xml:space="preserve">   participative    </w:t>
      </w:r>
      <w:r>
        <w:t xml:space="preserve">   styles    </w:t>
      </w:r>
      <w:r>
        <w:t xml:space="preserve">   interaction    </w:t>
      </w:r>
      <w:r>
        <w:t xml:space="preserve">   qualified    </w:t>
      </w:r>
      <w:r>
        <w:t xml:space="preserve">   delegate    </w:t>
      </w:r>
      <w:r>
        <w:t xml:space="preserve">   confidence    </w:t>
      </w:r>
      <w:r>
        <w:t xml:space="preserve">   charm    </w:t>
      </w:r>
      <w:r>
        <w:t xml:space="preserve">   followers    </w:t>
      </w:r>
      <w:r>
        <w:t xml:space="preserve">   Centered    </w:t>
      </w:r>
      <w:r>
        <w:t xml:space="preserve">   procedure    </w:t>
      </w:r>
      <w:r>
        <w:t xml:space="preserve">   Authority    </w:t>
      </w:r>
      <w:r>
        <w:t xml:space="preserve">   skills    </w:t>
      </w:r>
      <w:r>
        <w:t xml:space="preserve">   trained    </w:t>
      </w:r>
      <w:r>
        <w:t xml:space="preserve">   vision    </w:t>
      </w:r>
      <w:r>
        <w:t xml:space="preserve">   leadership    </w:t>
      </w:r>
      <w:r>
        <w:t xml:space="preserve">   transactional    </w:t>
      </w:r>
      <w:r>
        <w:t xml:space="preserve">   situational    </w:t>
      </w:r>
      <w:r>
        <w:t xml:space="preserve">   workplace    </w:t>
      </w:r>
      <w:r>
        <w:t xml:space="preserve">   routine    </w:t>
      </w:r>
      <w:r>
        <w:t xml:space="preserve">   charismatic    </w:t>
      </w:r>
      <w:r>
        <w:t xml:space="preserve">   Autocratic    </w:t>
      </w:r>
      <w:r>
        <w:t xml:space="preserve">   Democratic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and Leadership </dc:title>
  <dcterms:created xsi:type="dcterms:W3CDTF">2021-10-11T11:42:20Z</dcterms:created>
  <dcterms:modified xsi:type="dcterms:W3CDTF">2021-10-11T11:42:20Z</dcterms:modified>
</cp:coreProperties>
</file>