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Management and 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excellence    </w:t>
      </w:r>
      <w:r>
        <w:t xml:space="preserve">   organizations    </w:t>
      </w:r>
      <w:r>
        <w:t xml:space="preserve">   structures    </w:t>
      </w:r>
      <w:r>
        <w:t xml:space="preserve">   styles    </w:t>
      </w:r>
      <w:r>
        <w:t xml:space="preserve">   diversity    </w:t>
      </w:r>
      <w:r>
        <w:t xml:space="preserve">   teamwork    </w:t>
      </w:r>
      <w:r>
        <w:t xml:space="preserve">   interactions    </w:t>
      </w:r>
      <w:r>
        <w:t xml:space="preserve">   relationships    </w:t>
      </w:r>
      <w:r>
        <w:t xml:space="preserve">   theory    </w:t>
      </w:r>
      <w:r>
        <w:t xml:space="preserve">   leaders    </w:t>
      </w:r>
      <w:r>
        <w:t xml:space="preserve">   transactional    </w:t>
      </w:r>
      <w:r>
        <w:t xml:space="preserve">   situational    </w:t>
      </w:r>
      <w:r>
        <w:t xml:space="preserve">   instructions    </w:t>
      </w:r>
      <w:r>
        <w:t xml:space="preserve">   routine work    </w:t>
      </w:r>
      <w:r>
        <w:t xml:space="preserve">   motivation    </w:t>
      </w:r>
      <w:r>
        <w:t xml:space="preserve">   experienced    </w:t>
      </w:r>
      <w:r>
        <w:t xml:space="preserve">   duties    </w:t>
      </w:r>
      <w:r>
        <w:t xml:space="preserve">   qualify    </w:t>
      </w:r>
      <w:r>
        <w:t xml:space="preserve">   qualities    </w:t>
      </w:r>
      <w:r>
        <w:t xml:space="preserve">   delegates    </w:t>
      </w:r>
      <w:r>
        <w:t xml:space="preserve">   situation    </w:t>
      </w:r>
      <w:r>
        <w:t xml:space="preserve">   crisis    </w:t>
      </w:r>
      <w:r>
        <w:t xml:space="preserve">   implement    </w:t>
      </w:r>
      <w:r>
        <w:t xml:space="preserve">   policies    </w:t>
      </w:r>
      <w:r>
        <w:t xml:space="preserve">   Boss centered    </w:t>
      </w:r>
      <w:r>
        <w:t xml:space="preserve">   decision making    </w:t>
      </w:r>
      <w:r>
        <w:t xml:space="preserve">   authoritarian    </w:t>
      </w:r>
      <w:r>
        <w:t xml:space="preserve">   participative    </w:t>
      </w:r>
      <w:r>
        <w:t xml:space="preserve">   discussions    </w:t>
      </w:r>
      <w:r>
        <w:t xml:space="preserve">   group    </w:t>
      </w:r>
      <w:r>
        <w:t xml:space="preserve">   opinions    </w:t>
      </w:r>
      <w:r>
        <w:t xml:space="preserve">   views    </w:t>
      </w:r>
      <w:r>
        <w:t xml:space="preserve">   laissez    </w:t>
      </w:r>
      <w:r>
        <w:t xml:space="preserve">   bureaucratic    </w:t>
      </w:r>
      <w:r>
        <w:t xml:space="preserve">   charismatic    </w:t>
      </w:r>
      <w:r>
        <w:t xml:space="preserve">   autocratic    </w:t>
      </w:r>
      <w:r>
        <w:t xml:space="preserve">   democratic    </w:t>
      </w:r>
      <w:r>
        <w:t xml:space="preserve">   procedures    </w:t>
      </w:r>
      <w:r>
        <w:t xml:space="preserve">   rules    </w:t>
      </w:r>
      <w:r>
        <w:t xml:space="preserve">   creative    </w:t>
      </w:r>
      <w:r>
        <w:t xml:space="preserve">   vision    </w:t>
      </w:r>
      <w:r>
        <w:t xml:space="preserve">   authority    </w:t>
      </w:r>
      <w:r>
        <w:t xml:space="preserve">   trained    </w:t>
      </w:r>
      <w:r>
        <w:t xml:space="preserve">   followers    </w:t>
      </w:r>
      <w:r>
        <w:t xml:space="preserve">   lead    </w:t>
      </w:r>
      <w:r>
        <w:t xml:space="preserve">   inspire    </w:t>
      </w:r>
      <w:r>
        <w:t xml:space="preserve">   born    </w:t>
      </w:r>
      <w:r>
        <w:t xml:space="preserve">   management    </w:t>
      </w:r>
      <w:r>
        <w:t xml:space="preserve">   leadership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and Leadership </dc:title>
  <dcterms:created xsi:type="dcterms:W3CDTF">2021-10-11T11:42:23Z</dcterms:created>
  <dcterms:modified xsi:type="dcterms:W3CDTF">2021-10-11T11:42:23Z</dcterms:modified>
</cp:coreProperties>
</file>