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Management 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trade off    </w:t>
      </w:r>
      <w:r>
        <w:t xml:space="preserve">   responsibility    </w:t>
      </w:r>
      <w:r>
        <w:t xml:space="preserve">   standards    </w:t>
      </w:r>
      <w:r>
        <w:t xml:space="preserve">   community    </w:t>
      </w:r>
      <w:r>
        <w:t xml:space="preserve">   conserve    </w:t>
      </w:r>
      <w:r>
        <w:t xml:space="preserve">   decisions    </w:t>
      </w:r>
      <w:r>
        <w:t xml:space="preserve">   effective    </w:t>
      </w:r>
      <w:r>
        <w:t xml:space="preserve">   efficient     </w:t>
      </w:r>
      <w:r>
        <w:t xml:space="preserve">   emotional needs    </w:t>
      </w:r>
      <w:r>
        <w:t xml:space="preserve">   goals    </w:t>
      </w:r>
      <w:r>
        <w:t xml:space="preserve">   human resources    </w:t>
      </w:r>
      <w:r>
        <w:t xml:space="preserve">   long term goals    </w:t>
      </w:r>
      <w:r>
        <w:t xml:space="preserve">   management    </w:t>
      </w:r>
      <w:r>
        <w:t xml:space="preserve">   material resources    </w:t>
      </w:r>
      <w:r>
        <w:t xml:space="preserve">   needs     </w:t>
      </w:r>
      <w:r>
        <w:t xml:space="preserve">   nonhuman resources    </w:t>
      </w:r>
      <w:r>
        <w:t xml:space="preserve">   physical needs    </w:t>
      </w:r>
      <w:r>
        <w:t xml:space="preserve">   priorities    </w:t>
      </w:r>
      <w:r>
        <w:t xml:space="preserve">   private resources    </w:t>
      </w:r>
      <w:r>
        <w:t xml:space="preserve">   public resources    </w:t>
      </w:r>
      <w:r>
        <w:t xml:space="preserve">   resources    </w:t>
      </w:r>
      <w:r>
        <w:t xml:space="preserve">   scarce    </w:t>
      </w:r>
      <w:r>
        <w:t xml:space="preserve">   short term goals    </w:t>
      </w:r>
      <w:r>
        <w:t xml:space="preserve">   values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and Resources</dc:title>
  <dcterms:created xsi:type="dcterms:W3CDTF">2021-10-11T11:40:36Z</dcterms:created>
  <dcterms:modified xsi:type="dcterms:W3CDTF">2021-10-11T11:40:36Z</dcterms:modified>
</cp:coreProperties>
</file>