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and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way people get along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 important principles that will guide decisions and actions in the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groups organized into groups and teams.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analyzing information setting goals and making decisions about what has to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includes all activities involved in obtaining, preparing, and compensating the people who work for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effort to direct and lead people to accomplish the planned work of the organization,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Determines to what extent the business is accomplishing the goals it set out to reach in the planning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resulting from the personal characteristics of a leader rather than the structure of an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based on a leaders position within the formal structure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accomplishing the goals of an organization though the effective use of people and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Ensure that appropriate standards of conduct are maintained by everyone who is a part of the business and with anyone affected by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Essential part of every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manger works with and involves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Identifying and arranging the work and resources needed to achieve the goals that been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Enables a person to affect the actions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motivate individuals and groups to accomplish important goals.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and leadership</dc:title>
  <dcterms:created xsi:type="dcterms:W3CDTF">2021-10-11T11:41:59Z</dcterms:created>
  <dcterms:modified xsi:type="dcterms:W3CDTF">2021-10-11T11:41:59Z</dcterms:modified>
</cp:coreProperties>
</file>