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an obligation to formally report to his superior about work and also it cannot be delegate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plan where there is quantitative expression of business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essence of management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Dispersal of decision making power to lower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function of management is responsible for filling and keeping filled the position in an organisation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Other name of Waiting Line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Relationships that are not formed because of formal hierarchy but because of personal whims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 CEO of Infosys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Latest acquisition of Flipkart in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type of decision which are used to solve day to day problems and are repetitive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type of plan act as general statements which provide guidance in decision making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CEO of PepsiCo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authority which is due to personal charisma of 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process of allocating human and economic resources through its managerial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level of management include departmental heads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</dc:title>
  <dcterms:created xsi:type="dcterms:W3CDTF">2021-10-11T11:41:21Z</dcterms:created>
  <dcterms:modified xsi:type="dcterms:W3CDTF">2021-10-11T11:41:21Z</dcterms:modified>
</cp:coreProperties>
</file>