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of Hearing Loss &amp; Perforated Ear Drum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treatment for bilateral profound deafness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purpose of hearing aids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recommended treatment for sudden sensorineural hearing loss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abbreviation BAHA stand for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line treatment for a perforated ear drum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common cause of a sensorineural hearing loss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cause of CHL is a perforated ear drum , if the ear drum doesn't heal after 2 weeks , what is your managment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common problem with a electronic hearing aid due to a badly fitting ear mould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common cause of a conductive hearing loss in an adult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NHS hearing aids are digital and _____ _____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cause of acquired conductive hearing loss in children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risk of cochlear implants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complication of a perforated ear drum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 aids are used for those with a "___________" 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Hearing Loss &amp; Perforated Ear Drum </dc:title>
  <dcterms:created xsi:type="dcterms:W3CDTF">2021-10-11T11:41:39Z</dcterms:created>
  <dcterms:modified xsi:type="dcterms:W3CDTF">2021-10-11T11:41:39Z</dcterms:modified>
</cp:coreProperties>
</file>