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of the Diagnostic Process for Mental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30% of adults and 25% of adolescents have this disorder in their lifetimes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brain - interprets and processes incoming signals and creates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 positive symptom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recent International Classification for Disorders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 responsible for decreased relapses in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element of clinical interview for psychopathology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attention to what assessment factors promotes diagnostic accuracy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symptom of schizophrenia characterized by inability to feel pleasure and lack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 and persistent mental disorder impacting 24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Perceptual images and sounds not based in enviornmental stimulus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disturbances of mood and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descriptors that qualify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etiology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person,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or more eepisodes of mania and 1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beliefs not based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emotions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Bipolar disorder with a prominent depressed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 status exam - emotion observable by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the Diagnostic Process for Mental Disorder</dc:title>
  <dcterms:created xsi:type="dcterms:W3CDTF">2021-10-11T11:40:40Z</dcterms:created>
  <dcterms:modified xsi:type="dcterms:W3CDTF">2021-10-11T11:40:40Z</dcterms:modified>
</cp:coreProperties>
</file>