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key element of Human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management function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key element do we have in Administrative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14 principles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Elton Mayor is known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is given to the first management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theory brought HRM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scientific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key element of scientific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of management</w:t>
            </w:r>
          </w:p>
        </w:tc>
      </w:tr>
    </w:tbl>
    <w:p>
      <w:pPr>
        <w:pStyle w:val="WordBankMedium"/>
      </w:pPr>
      <w:r>
        <w:t xml:space="preserve">   Classical theories    </w:t>
      </w:r>
      <w:r>
        <w:t xml:space="preserve">   W.Taylor    </w:t>
      </w:r>
      <w:r>
        <w:t xml:space="preserve">   5    </w:t>
      </w:r>
      <w:r>
        <w:t xml:space="preserve">   Henry Fayol    </w:t>
      </w:r>
      <w:r>
        <w:t xml:space="preserve">   Henry Fayol    </w:t>
      </w:r>
      <w:r>
        <w:t xml:space="preserve">   Human relation theory    </w:t>
      </w:r>
      <w:r>
        <w:t xml:space="preserve">   Productivity    </w:t>
      </w:r>
      <w:r>
        <w:t xml:space="preserve">   Welfare of people    </w:t>
      </w:r>
      <w:r>
        <w:t xml:space="preserve">   Human relations    </w:t>
      </w:r>
      <w:r>
        <w:t xml:space="preserve">   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theories</dc:title>
  <dcterms:created xsi:type="dcterms:W3CDTF">2021-10-11T11:41:58Z</dcterms:created>
  <dcterms:modified xsi:type="dcterms:W3CDTF">2021-10-11T11:41:58Z</dcterms:modified>
</cp:coreProperties>
</file>