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Manager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officially recognized as being trained to perform a particular job; certified.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a quick-witted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arousing curiosity or interest; holding or catching the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involving mutual assistance in working toward a common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displaying kindness and concern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making sure of avoiding potential danger, mishap, or harm; cautious.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ready and able to change so as to adapt to different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character;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stimulate (someone's) interest in or enthusiasm for doing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the knowledge, ability, or training to perform a certain activity or task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achieve efficiently whatever one has to do; competent.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relaxed and tolerant in approach or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insight or good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intelligent and well informed.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knowledge or skill in a particular field, especially a profession or job, gained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higher level of education than average and good social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noteworthy.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competent or skilled in doing or using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person who leads or commands a group, organization, or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expectations</dc:title>
  <dcterms:created xsi:type="dcterms:W3CDTF">2021-10-11T11:41:42Z</dcterms:created>
  <dcterms:modified xsi:type="dcterms:W3CDTF">2021-10-11T11:41:42Z</dcterms:modified>
</cp:coreProperties>
</file>