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Anxiety</w:t>
      </w:r>
    </w:p>
    <w:p>
      <w:pPr>
        <w:pStyle w:val="Questions"/>
      </w:pPr>
      <w:r>
        <w:t xml:space="preserve">1. NAEECCAPTC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AOEMTDNIIT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BNERAHGIT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TPACENIE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PIAERCTANPIO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NLFDUENSSIM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PTCPEVIREES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NOIAELARXT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EARSSNEWA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ILSOIZVAATIUN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Anxiety</dc:title>
  <dcterms:created xsi:type="dcterms:W3CDTF">2021-10-11T11:42:30Z</dcterms:created>
  <dcterms:modified xsi:type="dcterms:W3CDTF">2021-10-11T11:42:30Z</dcterms:modified>
</cp:coreProperties>
</file>