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Decisions    </w:t>
      </w:r>
      <w:r>
        <w:t xml:space="preserve">   Choices    </w:t>
      </w:r>
      <w:r>
        <w:t xml:space="preserve">   Bullying    </w:t>
      </w:r>
      <w:r>
        <w:t xml:space="preserve">   MakingFriends    </w:t>
      </w:r>
      <w:r>
        <w:t xml:space="preserve">   Puberty    </w:t>
      </w:r>
      <w:r>
        <w:t xml:space="preserve">   ChangingSchools    </w:t>
      </w:r>
      <w:r>
        <w:t xml:space="preserve">   LovedOnes    </w:t>
      </w:r>
      <w:r>
        <w:t xml:space="preserve">   Values    </w:t>
      </w:r>
      <w:r>
        <w:t xml:space="preserve">   Spiritual    </w:t>
      </w:r>
      <w:r>
        <w:t xml:space="preserve">   Social    </w:t>
      </w:r>
      <w:r>
        <w:t xml:space="preserve">   Emotional    </w:t>
      </w:r>
      <w:r>
        <w:t xml:space="preserve">   Mental    </w:t>
      </w:r>
      <w:r>
        <w:t xml:space="preserve">   Intellectual    </w:t>
      </w:r>
      <w:r>
        <w:t xml:space="preserve">   Physical    </w:t>
      </w:r>
      <w:r>
        <w:t xml:space="preserve">   TahaWhanau    </w:t>
      </w:r>
      <w:r>
        <w:t xml:space="preserve">   TahaHinengaro    </w:t>
      </w:r>
      <w:r>
        <w:t xml:space="preserve">   TahaWairua    </w:t>
      </w:r>
      <w:r>
        <w:t xml:space="preserve">   TahaTinana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Change</dc:title>
  <dcterms:created xsi:type="dcterms:W3CDTF">2021-10-11T11:40:59Z</dcterms:created>
  <dcterms:modified xsi:type="dcterms:W3CDTF">2021-10-11T11:40:59Z</dcterms:modified>
</cp:coreProperties>
</file>