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Managing Difficult Situations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accommodation    </w:t>
      </w:r>
      <w:r>
        <w:t xml:space="preserve">   angry    </w:t>
      </w:r>
      <w:r>
        <w:t xml:space="preserve">   anxious    </w:t>
      </w:r>
      <w:r>
        <w:t xml:space="preserve">   avoidance    </w:t>
      </w:r>
      <w:r>
        <w:t xml:space="preserve">   collaboration    </w:t>
      </w:r>
      <w:r>
        <w:t xml:space="preserve">   competition    </w:t>
      </w:r>
      <w:r>
        <w:t xml:space="preserve">   compromise    </w:t>
      </w:r>
      <w:r>
        <w:t xml:space="preserve">   Conflict    </w:t>
      </w:r>
      <w:r>
        <w:t xml:space="preserve">   lose-lose    </w:t>
      </w:r>
      <w:r>
        <w:t xml:space="preserve">   lose-win    </w:t>
      </w:r>
      <w:r>
        <w:t xml:space="preserve">   manipulative    </w:t>
      </w:r>
      <w:r>
        <w:t xml:space="preserve">   poor-outcome    </w:t>
      </w:r>
      <w:r>
        <w:t xml:space="preserve">   talkative    </w:t>
      </w:r>
      <w:r>
        <w:t xml:space="preserve">   unrealistic-expectation    </w:t>
      </w:r>
      <w:r>
        <w:t xml:space="preserve">   win-lose    </w:t>
      </w:r>
      <w:r>
        <w:t xml:space="preserve">   win-lose-win-lose    </w:t>
      </w:r>
      <w:r>
        <w:t xml:space="preserve">   win-win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Difficult Situations</dc:title>
  <dcterms:created xsi:type="dcterms:W3CDTF">2021-10-11T11:42:26Z</dcterms:created>
  <dcterms:modified xsi:type="dcterms:W3CDTF">2021-10-11T11:42:26Z</dcterms:modified>
</cp:coreProperties>
</file>