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Managing Fluid Input and Output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Implementation this practice may _______ insulin resistance and support immune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100ml/kg of body weight for the _______ 10kg=1000ml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50ml/kg of body weight for the _______ 10kg=500ml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can be markedly varied by improper perioperative fluid therapy.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Signs of water _______ are increased blood pressure, bradycardia, increased intracranial pressure, convulsion and coma.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_______is an osmoreceptor a sensory end organ that reacts to change in osmotic pressure and has an effect on the pituitary gland.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why patient teaching is so _______for the surgical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20ml/kg of body weight for the _______= 1000ml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sodium concentration indicates the _______ of body fluids.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fluid volume ________both fluid and electrolytes are lost in approximate proportion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Fluid Input and Output </dc:title>
  <dcterms:created xsi:type="dcterms:W3CDTF">2021-10-11T11:40:50Z</dcterms:created>
  <dcterms:modified xsi:type="dcterms:W3CDTF">2021-10-11T11:40:50Z</dcterms:modified>
</cp:coreProperties>
</file>