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axes    </w:t>
      </w:r>
      <w:r>
        <w:t xml:space="preserve">   bar chart    </w:t>
      </w:r>
      <w:r>
        <w:t xml:space="preserve">   bar-line graph    </w:t>
      </w:r>
      <w:r>
        <w:t xml:space="preserve">   continuous    </w:t>
      </w:r>
      <w:r>
        <w:t xml:space="preserve">   data    </w:t>
      </w:r>
      <w:r>
        <w:t xml:space="preserve">   degrees    </w:t>
      </w:r>
      <w:r>
        <w:t xml:space="preserve">   discrete    </w:t>
      </w:r>
      <w:r>
        <w:t xml:space="preserve">   frequency    </w:t>
      </w:r>
      <w:r>
        <w:t xml:space="preserve">   key    </w:t>
      </w:r>
      <w:r>
        <w:t xml:space="preserve">   line graph    </w:t>
      </w:r>
      <w:r>
        <w:t xml:space="preserve">   managing information    </w:t>
      </w:r>
      <w:r>
        <w:t xml:space="preserve">   organise    </w:t>
      </w:r>
      <w:r>
        <w:t xml:space="preserve">   pictogram    </w:t>
      </w:r>
      <w:r>
        <w:t xml:space="preserve">   pie chart    </w:t>
      </w:r>
      <w:r>
        <w:t xml:space="preserve">   scale    </w:t>
      </w:r>
      <w:r>
        <w:t xml:space="preserve">   scatter graph    </w:t>
      </w:r>
      <w:r>
        <w:t xml:space="preserve">   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</dc:title>
  <dcterms:created xsi:type="dcterms:W3CDTF">2021-10-11T11:41:04Z</dcterms:created>
  <dcterms:modified xsi:type="dcterms:W3CDTF">2021-10-11T11:41:04Z</dcterms:modified>
</cp:coreProperties>
</file>