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E-mail    </w:t>
      </w:r>
      <w:r>
        <w:t xml:space="preserve">   ALU    </w:t>
      </w:r>
      <w:r>
        <w:t xml:space="preserve">   CPU    </w:t>
      </w:r>
      <w:r>
        <w:t xml:space="preserve">   Program    </w:t>
      </w:r>
      <w:r>
        <w:t xml:space="preserve">   Modem    </w:t>
      </w:r>
      <w:r>
        <w:t xml:space="preserve">   Laptop    </w:t>
      </w:r>
      <w:r>
        <w:t xml:space="preserve">   Chip    </w:t>
      </w:r>
      <w:r>
        <w:t xml:space="preserve">   Byte    </w:t>
      </w:r>
      <w:r>
        <w:t xml:space="preserve">   Browser    </w:t>
      </w:r>
      <w:r>
        <w:t xml:space="preserve">   Application    </w:t>
      </w:r>
      <w:r>
        <w:t xml:space="preserve">   ARPA    </w:t>
      </w:r>
      <w:r>
        <w:t xml:space="preserve">   WebPage    </w:t>
      </w:r>
      <w:r>
        <w:t xml:space="preserve">   Terminal    </w:t>
      </w:r>
      <w:r>
        <w:t xml:space="preserve">   Terabyte    </w:t>
      </w:r>
      <w:r>
        <w:t xml:space="preserve">   Supercomputer    </w:t>
      </w:r>
      <w:r>
        <w:t xml:space="preserve">   Software    </w:t>
      </w:r>
      <w:r>
        <w:t xml:space="preserve">   Register    </w:t>
      </w:r>
      <w:r>
        <w:t xml:space="preserve">   Processor    </w:t>
      </w:r>
      <w:r>
        <w:t xml:space="preserve">   Packet    </w:t>
      </w:r>
      <w:r>
        <w:t xml:space="preserve">   Output    </w:t>
      </w:r>
      <w:r>
        <w:t xml:space="preserve">   Network    </w:t>
      </w:r>
      <w:r>
        <w:t xml:space="preserve">   Minicomputer    </w:t>
      </w:r>
      <w:r>
        <w:t xml:space="preserve">   Memory    </w:t>
      </w:r>
      <w:r>
        <w:t xml:space="preserve">   Megahertz    </w:t>
      </w:r>
      <w:r>
        <w:t xml:space="preserve">   Megabyte    </w:t>
      </w:r>
      <w:r>
        <w:t xml:space="preserve">   Kilobyte    </w:t>
      </w:r>
      <w:r>
        <w:t xml:space="preserve">   Internet    </w:t>
      </w:r>
      <w:r>
        <w:t xml:space="preserve">   Input    </w:t>
      </w:r>
      <w:r>
        <w:t xml:space="preserve">   Information    </w:t>
      </w:r>
      <w:r>
        <w:t xml:space="preserve">   Hertz    </w:t>
      </w:r>
      <w:r>
        <w:t xml:space="preserve">   Hardware    </w:t>
      </w:r>
      <w:r>
        <w:t xml:space="preserve">   Decoding    </w:t>
      </w:r>
      <w:r>
        <w:t xml:space="preserve">   Gigahertz    </w:t>
      </w:r>
      <w:r>
        <w:t xml:space="preserve">   Gigabyte    </w:t>
      </w:r>
      <w:r>
        <w:t xml:space="preserve">   Fetching    </w:t>
      </w:r>
      <w:r>
        <w:t xml:space="preserve">   Executing    </w:t>
      </w:r>
      <w:r>
        <w:t xml:space="preserve">   Computer    </w:t>
      </w:r>
      <w:r>
        <w:t xml:space="preserve">   Digital    </w:t>
      </w:r>
      <w:r>
        <w:t xml:space="preserve">   Data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2021-10-11T11:41:13Z</dcterms:created>
  <dcterms:modified xsi:type="dcterms:W3CDTF">2021-10-11T11:41:13Z</dcterms:modified>
</cp:coreProperties>
</file>