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Pulse speed is measured according to the number of clock 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data that is organized to be meaningful and potentially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Collection of raw, unorganized content in 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Programs instructions and data reside in memory locations known as addresses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online area, provided by an online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piece of silicon containing electrical circuitry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eight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means retrieving an instruction or data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 Computing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billion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fund and coordinate defense related scientific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Carrying out the instructing.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representing information using one and zeros.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Smallest unit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equal to two ticks of the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Internet navigation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Interpreting or translating the instruction into a form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text, voice, or video message sent or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 device that accepts input (programs and data).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billion bytes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2021-10-11T11:41:32Z</dcterms:created>
  <dcterms:modified xsi:type="dcterms:W3CDTF">2021-10-11T11:41:32Z</dcterms:modified>
</cp:coreProperties>
</file>