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Managing Information And Change In A Connected World</w:t>
      </w:r>
    </w:p>
    <w:p>
      <w:pPr>
        <w:pStyle w:val="Questions"/>
      </w:pPr>
      <w:r>
        <w:t xml:space="preserve">1. SSDEDAR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NBAYRI STMEYS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IBT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CTAH ROOM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PHIC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PERCMTOU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LCORTNO INUT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EIDDNGCO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IALITDG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MUDB RIMANTLE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TELEOCCNIR MMEORECC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INUXTEGCE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EXTUEOINC MEIT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CITGFENH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IEZRHGGAT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REAWHRAD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ZETHR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UNTPI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NETEIRNT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LTKOBIYE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MAHCEIN YLCEC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NIMA YMMEOR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EMMDO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OMOE’RS WLA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ETNROKW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KNTBOOOE TORUMECP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27. TUUPOT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CKEPAT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PNE TMUORPEC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30. LSOEPANR ROTEPUCM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31. ADP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32. ARORMGP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RPSERCOOS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34. MRA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35. ROM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36. TERWAFOS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37. IRRSETGE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AOGRETS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39. TRPUEECRMUSOP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40. SYTEMS KCLOC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41. NLITERMA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42. VLUARTI AGE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43. BWE GEPA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44. TEH EBW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45. L-MAEI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Information And Change In A Connected World</dc:title>
  <dcterms:created xsi:type="dcterms:W3CDTF">2021-10-11T11:41:57Z</dcterms:created>
  <dcterms:modified xsi:type="dcterms:W3CDTF">2021-10-11T11:41:57Z</dcterms:modified>
</cp:coreProperties>
</file>