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Managing Information And change in a connected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instruction time- the time required to fetch an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Data that is read into a computer or other device or the act of reading in such data.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Composed of discrete bits---1s and ---under- stood by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Raw, unprocessed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technology consisting of computer components and recording media that are used to retain digital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component of the ALU that temporarily holds instructions and data.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time between two ticks of a computers system clock.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physical components that comprise the system unit and other devices connected to it, such as a keyboard or monitor.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computer small enough to fit in a pocket.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software application that enables a person to access sites on the World Wide Web that may include an e-mail or newsgroup program.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type of computer memory whereby stored instructions and data are lost if the power is switched off.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information that is written or displayed as a result of computer processing or the act of writing or displaying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electronic device capable of interpreting and execution program instruction and data and performing the required operations to produce the desired results.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frequency of one billion times a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Unit of memory equal to 1,073,741,824 bytes.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unit of measure that refers the number of cycles per second.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activity of translating or determining the meaning of coded instructions.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Program instructions and data reside in memory locations.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time between two ticks of a computers system clock.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place for storage, temporary or permanent, of data, programs, or programs, or instructions.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Information And change in a connected world</dc:title>
  <dcterms:created xsi:type="dcterms:W3CDTF">2021-10-11T11:41:35Z</dcterms:created>
  <dcterms:modified xsi:type="dcterms:W3CDTF">2021-10-11T11:41:35Z</dcterms:modified>
</cp:coreProperties>
</file>