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Managing Information &amp; Changing In A Connected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Network    </w:t>
      </w:r>
      <w:r>
        <w:t xml:space="preserve">   Memory    </w:t>
      </w:r>
      <w:r>
        <w:t xml:space="preserve">   Moore’s Law    </w:t>
      </w:r>
      <w:r>
        <w:t xml:space="preserve">   storage    </w:t>
      </w:r>
      <w:r>
        <w:t xml:space="preserve">   processor    </w:t>
      </w:r>
      <w:r>
        <w:t xml:space="preserve">   packet    </w:t>
      </w:r>
      <w:r>
        <w:t xml:space="preserve">   Kilobyte    </w:t>
      </w:r>
      <w:r>
        <w:t xml:space="preserve">   Internet    </w:t>
      </w:r>
      <w:r>
        <w:t xml:space="preserve">   Input    </w:t>
      </w:r>
      <w:r>
        <w:t xml:space="preserve">   Information    </w:t>
      </w:r>
      <w:r>
        <w:t xml:space="preserve">   Hypertext Markup Language    </w:t>
      </w:r>
      <w:r>
        <w:t xml:space="preserve">   Hertz    </w:t>
      </w:r>
      <w:r>
        <w:t xml:space="preserve">   Hardware    </w:t>
      </w:r>
      <w:r>
        <w:t xml:space="preserve">   Hard disk drive    </w:t>
      </w:r>
      <w:r>
        <w:t xml:space="preserve">   Handheld Computer    </w:t>
      </w:r>
      <w:r>
        <w:t xml:space="preserve">   Graphical User Interface    </w:t>
      </w:r>
      <w:r>
        <w:t xml:space="preserve">   Gigahertz    </w:t>
      </w:r>
      <w:r>
        <w:t xml:space="preserve">   Gigabyte    </w:t>
      </w:r>
      <w:r>
        <w:t xml:space="preserve">    Floppy Disk Drive    </w:t>
      </w:r>
      <w:r>
        <w:t xml:space="preserve">   fetching    </w:t>
      </w:r>
      <w:r>
        <w:t xml:space="preserve">   execution time    </w:t>
      </w:r>
      <w:r>
        <w:t xml:space="preserve">   executing    </w:t>
      </w:r>
      <w:r>
        <w:t xml:space="preserve">   electronic mail    </w:t>
      </w:r>
      <w:r>
        <w:t xml:space="preserve">   electronic commerce    </w:t>
      </w:r>
      <w:r>
        <w:t xml:space="preserve">   dumb terminal    </w:t>
      </w:r>
      <w:r>
        <w:t xml:space="preserve">   distance learning    </w:t>
      </w:r>
      <w:r>
        <w:t xml:space="preserve">   digital    </w:t>
      </w:r>
      <w:r>
        <w:t xml:space="preserve">   desktop computer    </w:t>
      </w:r>
      <w:r>
        <w:t xml:space="preserve">   decoding    </w:t>
      </w:r>
      <w:r>
        <w:t xml:space="preserve">   data register    </w:t>
      </w:r>
      <w:r>
        <w:t xml:space="preserve">   data    </w:t>
      </w:r>
      <w:r>
        <w:t xml:space="preserve">   control unit    </w:t>
      </w:r>
      <w:r>
        <w:t xml:space="preserve">   computer    </w:t>
      </w:r>
      <w:r>
        <w:t xml:space="preserve">   clock cycle    </w:t>
      </w:r>
      <w:r>
        <w:t xml:space="preserve">   chip    </w:t>
      </w:r>
      <w:r>
        <w:t xml:space="preserve">   Binary system    </w:t>
      </w:r>
      <w:r>
        <w:t xml:space="preserve">   Byte    </w:t>
      </w:r>
      <w:r>
        <w:t xml:space="preserve">   browser    </w:t>
      </w:r>
      <w:r>
        <w:t xml:space="preserve">   application software    </w:t>
      </w:r>
      <w:r>
        <w:t xml:space="preserve">   address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Information &amp; Changing In A Connected World</dc:title>
  <dcterms:created xsi:type="dcterms:W3CDTF">2021-10-11T11:41:25Z</dcterms:created>
  <dcterms:modified xsi:type="dcterms:W3CDTF">2021-10-11T11:41:25Z</dcterms:modified>
</cp:coreProperties>
</file>