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Information &amp; Changing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 small enough to fit into a pocket.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input/output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memory measurement equal to approximately 1 trillion bytes.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combination of eight bits (0’s and 1’s) that represents a letter of the alphabet, a number, or a special character inside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lightweight portable computer that can fit inside a briefcase.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Composed of discrete bits – 1s and 0s – understood by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two or more computers, software, and other devices that are connected by means of one or more communications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activity of translating or determining the meaning of coded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unit of data a computer can understand and act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CPU that directs and coordinates the overall operation of the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system with a base of 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required for the arithmetic/logic unit to decode and execute an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text, voice, or video message sent or received remotely, over a computer network or the system by which such a message is 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 computer system designed to fit on the top of a desk.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secondary storage device capable of recording information to, and reading information from, a small disk placed inside the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document stored at a location of the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Raw, unprocessed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for storage, temporary or permanent, of data, programs, or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coding scheme used mainly on mainframe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memory equal to 1,073,741,824 bytes</w:t>
            </w:r>
          </w:p>
        </w:tc>
      </w:tr>
    </w:tbl>
    <w:p>
      <w:pPr>
        <w:pStyle w:val="WordBankLarge"/>
      </w:pPr>
      <w:r>
        <w:t xml:space="preserve">   Network    </w:t>
      </w:r>
      <w:r>
        <w:t xml:space="preserve">   Notebook computer     </w:t>
      </w:r>
      <w:r>
        <w:t xml:space="preserve">   Palmtop Computer     </w:t>
      </w:r>
      <w:r>
        <w:t xml:space="preserve">   Memory    </w:t>
      </w:r>
      <w:r>
        <w:t xml:space="preserve">   Web page     </w:t>
      </w:r>
      <w:r>
        <w:t xml:space="preserve">   Terminal    </w:t>
      </w:r>
      <w:r>
        <w:t xml:space="preserve">   Terabyte    </w:t>
      </w:r>
      <w:r>
        <w:t xml:space="preserve">   Binary system     </w:t>
      </w:r>
      <w:r>
        <w:t xml:space="preserve">   Bit    </w:t>
      </w:r>
      <w:r>
        <w:t xml:space="preserve">   Byte    </w:t>
      </w:r>
      <w:r>
        <w:t xml:space="preserve">   Control Unit    </w:t>
      </w:r>
      <w:r>
        <w:t xml:space="preserve">   Data    </w:t>
      </w:r>
      <w:r>
        <w:t xml:space="preserve">   Decoding    </w:t>
      </w:r>
      <w:r>
        <w:t xml:space="preserve">   Desktop computer    </w:t>
      </w:r>
      <w:r>
        <w:t xml:space="preserve">   Digital    </w:t>
      </w:r>
      <w:r>
        <w:t xml:space="preserve">   Electronic mail    </w:t>
      </w:r>
      <w:r>
        <w:t xml:space="preserve">   Execution time    </w:t>
      </w:r>
      <w:r>
        <w:t xml:space="preserve">   EBCDIC    </w:t>
      </w:r>
      <w:r>
        <w:t xml:space="preserve">   Floppy disk drive    </w:t>
      </w:r>
      <w:r>
        <w:t xml:space="preserve">   Gigabyte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&amp; Changing In A Connected World</dc:title>
  <dcterms:created xsi:type="dcterms:W3CDTF">2021-10-11T11:41:37Z</dcterms:created>
  <dcterms:modified xsi:type="dcterms:W3CDTF">2021-10-11T11:41:37Z</dcterms:modified>
</cp:coreProperties>
</file>