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&amp; Changing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applied to the present era in which computers and their ability to simulate reality are the dominant economic force.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Personal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global system of linked computer networks that allows users to jump from one place on the Web to another place on the Web.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System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Fastest, most powerful, and most expensive type of computer designed for multiple users.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Random-access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areas of main memory used to store program instructions being executed and data being processed.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System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Programs that perform specific tasks, such as managing a monitor, disk drives, printers, and other devices.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(NSFnet)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computer memory whereby stored instructions and data are lost if the power is switched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World wide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communications protocol used to define the technique of packet switching on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Read-only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software that consists of a set of programs that control the operations of a computer system, including the computer itself and all components and devices that comprise the computer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Supercomputer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electronic chip inside a computer that synchronizes or controls the timing of all computer operations.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Volatile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Programs containing instructions that direct the operation of the computer system and the written documentation that explains how to use the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Storage 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External, nonvolatile storage, such as disk storage, that stores program instructions and data even after the user switches off the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component of the ALU that temporarily holds instructions and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(TCP/IP)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non-volatile memory used in computers and other electronic devices.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Register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type of memory is volatile and all information that was stored in RAM is lost when the computer is turned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Utility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device, such as a printer or disk drive, connected to and controlled by a computer but external to the computer’s central processing unit (CPU).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instructions to be executed by a computer; types of programs include applications and operating systems.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Personal digital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handheld, wireless computer, also known as a handheld PC or HPC, used for such purposes as storing schedules, calendars, and telephone numbers and for sending e-mail or connecting to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Pen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single-user computer capable of performing its own input, processing, output, and storage.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Virtual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computer equipped with pattern recognition circuitry so that it can recognize human handwriting as a form of data input.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Secondary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wide area network developed to assume the civilian functions of the U.S. Department of Defense’s ARPANet in case of nuclear attack.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Peripheral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&amp; Changing In A Connected World</dc:title>
  <dcterms:created xsi:type="dcterms:W3CDTF">2021-10-11T11:41:48Z</dcterms:created>
  <dcterms:modified xsi:type="dcterms:W3CDTF">2021-10-11T11:41:48Z</dcterms:modified>
</cp:coreProperties>
</file>