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Managing Information &amp; Changing In A Connected World</w:t>
      </w:r>
    </w:p>
    <w:p>
      <w:pPr>
        <w:pStyle w:val="Questions"/>
      </w:pPr>
      <w:r>
        <w:t xml:space="preserve">1. ERTLEIOCCN CMEEOMCR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LNITOECCER IMLA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MOEDM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TPUOUT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ESDRDAS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AAPR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IISAC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TLCPAOINIAP AORTSWFE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GIALM/HTOCREITIC IUTN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PENRTAA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BRIYAN SYTMSE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TBI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OWSRBER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BTYE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ERCANTL NOEPGSRSIC INUT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16. TCAH OMOR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ICPH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LOCKC CYCEL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CEMTORPU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ORNTOLC TIUN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DTAA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ADTA IERRETSG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DIDGCENO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SPKETDO ERUOCTPM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ILDITGA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ITCENADS ELNGANRI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27. BMUD LNITMRAE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TEENICUXG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CEETINUOX TEMI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IECDCB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NHFCEGTI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EYATGIBG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GHGZTAERI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IPGHRLACA SREU CFAERTNEI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35. HDEDALNH OCEPMTUR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36. ARHD KIDS IDERV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37. AEHWADRR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HZTRE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THML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40. AROIMNTFINO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41. TPIUN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42. TONICRNSUIT ETREGSIR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43. USTONTRINCI MEIT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44. OIYEKTBL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45. PLOPFY DISK EDRIV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Information &amp; Changing In A Connected World</dc:title>
  <dcterms:created xsi:type="dcterms:W3CDTF">2021-10-11T11:42:03Z</dcterms:created>
  <dcterms:modified xsi:type="dcterms:W3CDTF">2021-10-11T11:42:03Z</dcterms:modified>
</cp:coreProperties>
</file>