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activity of translating the meaning of coded instructions?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component of the ALU that temporarily holds instructions and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CPU process of retrieving instructions or data from memory for execution?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brain of the computer, consisting of the ALU and control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smallest unit of data a computer can understand and act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used for businesses buying and products and services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combination of 8 bits that represents a character inside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memory location where data resides?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wireless computer used to store information or connecting to the internet?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term used for enrolling in courses online?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place for storage, of data, or instructions?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computer system is designed to fit on top of a desk?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cycle used by a computer during which four basic operations are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device is capable of interpreting and executing instructions and data and performing the required operations?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time between two ticks of a computer's system clock?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set of instructions to be executed by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CPU process of performing an operation specified in a program instruction?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number system with a base of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hardware device translate signals from digital to analog?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raw, unprocessed information?</w:t>
            </w:r>
          </w:p>
        </w:tc>
      </w:tr>
    </w:tbl>
    <w:p>
      <w:pPr>
        <w:pStyle w:val="WordBankMedium"/>
      </w:pPr>
      <w:r>
        <w:t xml:space="preserve">   decoding    </w:t>
      </w:r>
      <w:r>
        <w:t xml:space="preserve">   bit    </w:t>
      </w:r>
      <w:r>
        <w:t xml:space="preserve">   data    </w:t>
      </w:r>
      <w:r>
        <w:t xml:space="preserve">   clock cycle    </w:t>
      </w:r>
      <w:r>
        <w:t xml:space="preserve">   binary system    </w:t>
      </w:r>
      <w:r>
        <w:t xml:space="preserve">   executing    </w:t>
      </w:r>
      <w:r>
        <w:t xml:space="preserve">   fetching    </w:t>
      </w:r>
      <w:r>
        <w:t xml:space="preserve">   machine cycle    </w:t>
      </w:r>
      <w:r>
        <w:t xml:space="preserve">   program    </w:t>
      </w:r>
      <w:r>
        <w:t xml:space="preserve">   register    </w:t>
      </w:r>
      <w:r>
        <w:t xml:space="preserve">   processor    </w:t>
      </w:r>
      <w:r>
        <w:t xml:space="preserve">   memory    </w:t>
      </w:r>
      <w:r>
        <w:t xml:space="preserve">   modem    </w:t>
      </w:r>
      <w:r>
        <w:t xml:space="preserve">   address    </w:t>
      </w:r>
      <w:r>
        <w:t xml:space="preserve">   desktop    </w:t>
      </w:r>
      <w:r>
        <w:t xml:space="preserve">   byte    </w:t>
      </w:r>
      <w:r>
        <w:t xml:space="preserve">   computer    </w:t>
      </w:r>
      <w:r>
        <w:t xml:space="preserve">   electronic commerce    </w:t>
      </w:r>
      <w:r>
        <w:t xml:space="preserve">   distance learning    </w:t>
      </w:r>
      <w:r>
        <w:t xml:space="preserve">   PDA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2021-10-11T11:41:18Z</dcterms:created>
  <dcterms:modified xsi:type="dcterms:W3CDTF">2021-10-11T11:41:18Z</dcterms:modified>
</cp:coreProperties>
</file>