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Information and Change in a Connected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address    </w:t>
      </w:r>
      <w:r>
        <w:t xml:space="preserve">   bit    </w:t>
      </w:r>
      <w:r>
        <w:t xml:space="preserve">   browser    </w:t>
      </w:r>
      <w:r>
        <w:t xml:space="preserve">   byte    </w:t>
      </w:r>
      <w:r>
        <w:t xml:space="preserve">   chip    </w:t>
      </w:r>
      <w:r>
        <w:t xml:space="preserve">   clock cycle    </w:t>
      </w:r>
      <w:r>
        <w:t xml:space="preserve">   computer    </w:t>
      </w:r>
      <w:r>
        <w:t xml:space="preserve">   CPU    </w:t>
      </w:r>
      <w:r>
        <w:t xml:space="preserve">   data    </w:t>
      </w:r>
      <w:r>
        <w:t xml:space="preserve">   decoding    </w:t>
      </w:r>
      <w:r>
        <w:t xml:space="preserve">   desktop    </w:t>
      </w:r>
      <w:r>
        <w:t xml:space="preserve">   digital    </w:t>
      </w:r>
      <w:r>
        <w:t xml:space="preserve">   e-mail    </w:t>
      </w:r>
      <w:r>
        <w:t xml:space="preserve">   executing    </w:t>
      </w:r>
      <w:r>
        <w:t xml:space="preserve">   fetching    </w:t>
      </w:r>
      <w:r>
        <w:t xml:space="preserve">   gigabyte    </w:t>
      </w:r>
      <w:r>
        <w:t xml:space="preserve">   gigahertz    </w:t>
      </w:r>
      <w:r>
        <w:t xml:space="preserve">   hardware    </w:t>
      </w:r>
      <w:r>
        <w:t xml:space="preserve">   hertz    </w:t>
      </w:r>
      <w:r>
        <w:t xml:space="preserve">   information    </w:t>
      </w:r>
      <w:r>
        <w:t xml:space="preserve">   input    </w:t>
      </w:r>
      <w:r>
        <w:t xml:space="preserve">   internet    </w:t>
      </w:r>
      <w:r>
        <w:t xml:space="preserve">   kilobyte    </w:t>
      </w:r>
      <w:r>
        <w:t xml:space="preserve">   laptop    </w:t>
      </w:r>
      <w:r>
        <w:t xml:space="preserve">   megabyte    </w:t>
      </w:r>
      <w:r>
        <w:t xml:space="preserve">   megahertz    </w:t>
      </w:r>
      <w:r>
        <w:t xml:space="preserve">   memory    </w:t>
      </w:r>
      <w:r>
        <w:t xml:space="preserve">   minicomputer    </w:t>
      </w:r>
      <w:r>
        <w:t xml:space="preserve">   modem    </w:t>
      </w:r>
      <w:r>
        <w:t xml:space="preserve">   network    </w:t>
      </w:r>
      <w:r>
        <w:t xml:space="preserve">   output    </w:t>
      </w:r>
      <w:r>
        <w:t xml:space="preserve">   packet    </w:t>
      </w:r>
      <w:r>
        <w:t xml:space="preserve">   processor    </w:t>
      </w:r>
      <w:r>
        <w:t xml:space="preserve">   program    </w:t>
      </w:r>
      <w:r>
        <w:t xml:space="preserve">   RAM    </w:t>
      </w:r>
      <w:r>
        <w:t xml:space="preserve">   register    </w:t>
      </w:r>
      <w:r>
        <w:t xml:space="preserve">   ROM    </w:t>
      </w:r>
      <w:r>
        <w:t xml:space="preserve">   software    </w:t>
      </w:r>
      <w:r>
        <w:t xml:space="preserve">   supercomputer    </w:t>
      </w:r>
      <w:r>
        <w:t xml:space="preserve">   terabyte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 and Change in a Connected World</dc:title>
  <dcterms:created xsi:type="dcterms:W3CDTF">2021-10-11T11:41:20Z</dcterms:created>
  <dcterms:modified xsi:type="dcterms:W3CDTF">2021-10-11T11:41:20Z</dcterms:modified>
</cp:coreProperties>
</file>